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7ACE" w14:textId="77777777" w:rsidR="00483D98" w:rsidRDefault="00000000">
      <w:pPr>
        <w:pStyle w:val="Heading1"/>
        <w:jc w:val="center"/>
      </w:pPr>
      <w:r>
        <w:t>Brazilian Beaches 🇧🇷🏖️</w:t>
      </w:r>
    </w:p>
    <w:p w14:paraId="6A2DF086" w14:textId="77777777" w:rsidR="00483D98" w:rsidRDefault="00000000">
      <w:r>
        <w:t>Brazil is famous for its beautiful beaches, warm weather, clear ocean water, and exciting beach culture. Millions of tourists visit Brazil every year to enjoy its beaches, sports, food, music, and entertainment.</w:t>
      </w:r>
    </w:p>
    <w:p w14:paraId="7F712DA7" w14:textId="77777777" w:rsidR="00483D98" w:rsidRDefault="00000000">
      <w:pPr>
        <w:pStyle w:val="Heading2"/>
      </w:pPr>
      <w:r>
        <w:t>Most Famous Beaches in Brazil</w:t>
      </w:r>
    </w:p>
    <w:p w14:paraId="33F14BDE" w14:textId="77777777" w:rsidR="00483D98" w:rsidRDefault="00000000">
      <w:pPr>
        <w:pStyle w:val="ListBullet"/>
      </w:pPr>
      <w:r>
        <w:t>Copacabana Beach — Rio de Janeiro</w:t>
      </w:r>
    </w:p>
    <w:p w14:paraId="4AF84237" w14:textId="77777777" w:rsidR="00483D98" w:rsidRDefault="00000000">
      <w:pPr>
        <w:pStyle w:val="ListBullet"/>
      </w:pPr>
      <w:r>
        <w:t>Ipanema Beach — Rio de Janeiro</w:t>
      </w:r>
    </w:p>
    <w:p w14:paraId="31110528" w14:textId="77777777" w:rsidR="00483D98" w:rsidRDefault="00000000">
      <w:pPr>
        <w:pStyle w:val="ListBullet"/>
      </w:pPr>
      <w:r>
        <w:t>Praia do Forte — Bahia</w:t>
      </w:r>
    </w:p>
    <w:p w14:paraId="74FFACD0" w14:textId="77777777" w:rsidR="00483D98" w:rsidRDefault="00000000">
      <w:pPr>
        <w:pStyle w:val="ListBullet"/>
      </w:pPr>
      <w:r>
        <w:t>Jericoacoara Beach — Ceará</w:t>
      </w:r>
    </w:p>
    <w:p w14:paraId="0F95AD3D" w14:textId="77777777" w:rsidR="00483D98" w:rsidRDefault="00000000">
      <w:pPr>
        <w:pStyle w:val="ListBullet"/>
      </w:pPr>
      <w:r>
        <w:t>Porto de Galinhas — Pernambuco</w:t>
      </w:r>
    </w:p>
    <w:p w14:paraId="7C23B26E" w14:textId="77777777" w:rsidR="00483D98" w:rsidRDefault="00000000">
      <w:pPr>
        <w:pStyle w:val="ListBullet"/>
      </w:pPr>
      <w:r>
        <w:t>Florianópolis Beaches — Santa Catarina</w:t>
      </w:r>
    </w:p>
    <w:p w14:paraId="00812BC9" w14:textId="77777777" w:rsidR="00483D98" w:rsidRDefault="00000000">
      <w:pPr>
        <w:pStyle w:val="Heading2"/>
      </w:pPr>
      <w:r>
        <w:t>Copacabana Beach 🏖️</w:t>
      </w:r>
    </w:p>
    <w:p w14:paraId="76798161" w14:textId="77777777" w:rsidR="00483D98" w:rsidRDefault="00000000">
      <w:pPr>
        <w:pStyle w:val="ListBullet"/>
      </w:pPr>
      <w:r>
        <w:t>One of the most famous beaches in the world.</w:t>
      </w:r>
    </w:p>
    <w:p w14:paraId="2E654B65" w14:textId="77777777" w:rsidR="00483D98" w:rsidRDefault="00000000">
      <w:pPr>
        <w:pStyle w:val="ListBullet"/>
      </w:pPr>
      <w:r>
        <w:t>Located in Rio de Janeiro.</w:t>
      </w:r>
    </w:p>
    <w:p w14:paraId="7F0A28F2" w14:textId="77777777" w:rsidR="00483D98" w:rsidRDefault="00000000">
      <w:pPr>
        <w:pStyle w:val="ListBullet"/>
      </w:pPr>
      <w:r>
        <w:t>Known for beach sports, concerts, hotels, and nightlife.</w:t>
      </w:r>
    </w:p>
    <w:p w14:paraId="43D1C227" w14:textId="77777777" w:rsidR="00483D98" w:rsidRDefault="00000000">
      <w:pPr>
        <w:pStyle w:val="ListBullet"/>
      </w:pPr>
      <w:r>
        <w:t>Very popular with tourists.</w:t>
      </w:r>
    </w:p>
    <w:p w14:paraId="61121DEB" w14:textId="77777777" w:rsidR="00483D98" w:rsidRDefault="00000000">
      <w:pPr>
        <w:pStyle w:val="Heading2"/>
      </w:pPr>
      <w:r>
        <w:t>Ipanema Beach 🌊</w:t>
      </w:r>
    </w:p>
    <w:p w14:paraId="0F12B2B7" w14:textId="77777777" w:rsidR="00483D98" w:rsidRDefault="00000000">
      <w:pPr>
        <w:pStyle w:val="ListBullet"/>
      </w:pPr>
      <w:r>
        <w:t>Famous for beautiful sunsets.</w:t>
      </w:r>
    </w:p>
    <w:p w14:paraId="5B5ED100" w14:textId="77777777" w:rsidR="00483D98" w:rsidRDefault="00000000">
      <w:pPr>
        <w:pStyle w:val="ListBullet"/>
      </w:pPr>
      <w:r>
        <w:t>Popular for surfing and volleyball.</w:t>
      </w:r>
    </w:p>
    <w:p w14:paraId="5F84C184" w14:textId="77777777" w:rsidR="00483D98" w:rsidRDefault="00000000">
      <w:pPr>
        <w:pStyle w:val="ListBullet"/>
      </w:pPr>
      <w:r>
        <w:t>Known for restaurants, shopping, and music.</w:t>
      </w:r>
    </w:p>
    <w:p w14:paraId="0300E0F7" w14:textId="77777777" w:rsidR="00483D98" w:rsidRDefault="00000000">
      <w:pPr>
        <w:pStyle w:val="Heading2"/>
      </w:pPr>
      <w:r>
        <w:t>Beach Activities ⚽🌞</w:t>
      </w:r>
    </w:p>
    <w:p w14:paraId="53C30872" w14:textId="77777777" w:rsidR="00483D98" w:rsidRDefault="00000000">
      <w:pPr>
        <w:pStyle w:val="ListBullet"/>
      </w:pPr>
      <w:r>
        <w:t>Swimming</w:t>
      </w:r>
    </w:p>
    <w:p w14:paraId="7C27D767" w14:textId="77777777" w:rsidR="00483D98" w:rsidRDefault="00000000">
      <w:pPr>
        <w:pStyle w:val="ListBullet"/>
      </w:pPr>
      <w:r>
        <w:t>Surfing</w:t>
      </w:r>
    </w:p>
    <w:p w14:paraId="1F7F8108" w14:textId="77777777" w:rsidR="00483D98" w:rsidRDefault="00000000">
      <w:pPr>
        <w:pStyle w:val="ListBullet"/>
      </w:pPr>
      <w:r>
        <w:t>Beach volleyball</w:t>
      </w:r>
    </w:p>
    <w:p w14:paraId="7985D80F" w14:textId="77777777" w:rsidR="00483D98" w:rsidRDefault="00000000">
      <w:pPr>
        <w:pStyle w:val="ListBullet"/>
      </w:pPr>
      <w:r>
        <w:t>Soccer on the sand</w:t>
      </w:r>
    </w:p>
    <w:p w14:paraId="1EBEB495" w14:textId="77777777" w:rsidR="00483D98" w:rsidRDefault="00000000">
      <w:pPr>
        <w:pStyle w:val="ListBullet"/>
      </w:pPr>
      <w:r>
        <w:t>Boat tours</w:t>
      </w:r>
    </w:p>
    <w:p w14:paraId="152278CC" w14:textId="77777777" w:rsidR="00483D98" w:rsidRDefault="00000000">
      <w:pPr>
        <w:pStyle w:val="ListBullet"/>
      </w:pPr>
      <w:r>
        <w:t>Sunbathing</w:t>
      </w:r>
    </w:p>
    <w:p w14:paraId="6680D438" w14:textId="77777777" w:rsidR="00483D98" w:rsidRDefault="00000000">
      <w:pPr>
        <w:pStyle w:val="Heading2"/>
      </w:pPr>
      <w:r>
        <w:t>Beach Food &amp; Drinks 🍹</w:t>
      </w:r>
    </w:p>
    <w:p w14:paraId="775A4554" w14:textId="77777777" w:rsidR="00483D98" w:rsidRDefault="00000000">
      <w:pPr>
        <w:pStyle w:val="ListBullet"/>
      </w:pPr>
      <w:r>
        <w:t>Fresh coconut water</w:t>
      </w:r>
    </w:p>
    <w:p w14:paraId="5D229150" w14:textId="77777777" w:rsidR="00483D98" w:rsidRDefault="00000000">
      <w:pPr>
        <w:pStyle w:val="ListBullet"/>
      </w:pPr>
      <w:r>
        <w:t>Seafood dishes</w:t>
      </w:r>
    </w:p>
    <w:p w14:paraId="122D9630" w14:textId="77777777" w:rsidR="00483D98" w:rsidRDefault="00000000">
      <w:pPr>
        <w:pStyle w:val="ListBullet"/>
      </w:pPr>
      <w:r>
        <w:t>Tropical fruits</w:t>
      </w:r>
    </w:p>
    <w:p w14:paraId="79E76708" w14:textId="77777777" w:rsidR="00483D98" w:rsidRDefault="00000000">
      <w:pPr>
        <w:pStyle w:val="ListBullet"/>
      </w:pPr>
      <w:r>
        <w:t>Açaí bowls</w:t>
      </w:r>
    </w:p>
    <w:p w14:paraId="3D689591" w14:textId="77777777" w:rsidR="00483D98" w:rsidRDefault="00000000">
      <w:pPr>
        <w:pStyle w:val="ListBullet"/>
      </w:pPr>
      <w:r>
        <w:t>Brazilian barbecue snacks</w:t>
      </w:r>
    </w:p>
    <w:p w14:paraId="703EB8A9" w14:textId="77777777" w:rsidR="00483D98" w:rsidRDefault="00000000">
      <w:pPr>
        <w:pStyle w:val="Heading2"/>
      </w:pPr>
      <w:r>
        <w:lastRenderedPageBreak/>
        <w:t>Fun Facts About Brazilian Beaches 🎉</w:t>
      </w:r>
    </w:p>
    <w:p w14:paraId="313F1532" w14:textId="77777777" w:rsidR="00483D98" w:rsidRDefault="00000000">
      <w:pPr>
        <w:pStyle w:val="ListBullet"/>
      </w:pPr>
      <w:r>
        <w:t>Brazil has thousands of miles of coastline.</w:t>
      </w:r>
    </w:p>
    <w:p w14:paraId="5C1CE4EC" w14:textId="77777777" w:rsidR="00483D98" w:rsidRDefault="00000000">
      <w:pPr>
        <w:pStyle w:val="ListBullet"/>
      </w:pPr>
      <w:r>
        <w:t>Some Brazilian beaches have pink dolphins nearby.</w:t>
      </w:r>
    </w:p>
    <w:p w14:paraId="5B870FB1" w14:textId="77777777" w:rsidR="00483D98" w:rsidRDefault="00000000">
      <w:pPr>
        <w:pStyle w:val="ListBullet"/>
      </w:pPr>
      <w:r>
        <w:t>Brazilian beach culture is very active and social.</w:t>
      </w:r>
    </w:p>
    <w:p w14:paraId="6771F0F6" w14:textId="77777777" w:rsidR="00483D98" w:rsidRDefault="00000000">
      <w:pPr>
        <w:pStyle w:val="ListBullet"/>
      </w:pPr>
      <w:r>
        <w:t>Many beaches host music festivals and celebrations.</w:t>
      </w:r>
    </w:p>
    <w:p w14:paraId="1935EA48" w14:textId="77777777" w:rsidR="00483D98" w:rsidRDefault="00000000">
      <w:pPr>
        <w:pStyle w:val="ListBullet"/>
      </w:pPr>
      <w:r>
        <w:t>Rio de Janeiro beaches are famous around the world.</w:t>
      </w:r>
    </w:p>
    <w:p w14:paraId="446988A0" w14:textId="77777777" w:rsidR="00483D98" w:rsidRDefault="00000000">
      <w:pPr>
        <w:pStyle w:val="Heading2"/>
      </w:pPr>
      <w:r>
        <w:t>Who Would Enjoy Brazilian Beaches? 👨‍👩‍👧‍👦</w:t>
      </w:r>
    </w:p>
    <w:p w14:paraId="1FAB2C02" w14:textId="77777777" w:rsidR="00483D98" w:rsidRDefault="00000000">
      <w:pPr>
        <w:pStyle w:val="ListBullet"/>
      </w:pPr>
      <w:r>
        <w:t>Families</w:t>
      </w:r>
    </w:p>
    <w:p w14:paraId="04C3FFF4" w14:textId="77777777" w:rsidR="00483D98" w:rsidRDefault="00000000">
      <w:pPr>
        <w:pStyle w:val="ListBullet"/>
      </w:pPr>
      <w:r>
        <w:t>Teenagers</w:t>
      </w:r>
    </w:p>
    <w:p w14:paraId="6E3EE218" w14:textId="77777777" w:rsidR="00483D98" w:rsidRDefault="00000000">
      <w:pPr>
        <w:pStyle w:val="ListBullet"/>
      </w:pPr>
      <w:r>
        <w:t>Nature lovers</w:t>
      </w:r>
    </w:p>
    <w:p w14:paraId="7D74A43B" w14:textId="77777777" w:rsidR="00483D98" w:rsidRDefault="00000000">
      <w:pPr>
        <w:pStyle w:val="ListBullet"/>
      </w:pPr>
      <w:r>
        <w:t>Adventure travelers</w:t>
      </w:r>
    </w:p>
    <w:p w14:paraId="7ECD72D3" w14:textId="77777777" w:rsidR="00483D98" w:rsidRDefault="00000000">
      <w:pPr>
        <w:pStyle w:val="ListBullet"/>
      </w:pPr>
      <w:r>
        <w:t>People who enjoy warm weather and ocean activities</w:t>
      </w:r>
    </w:p>
    <w:p w14:paraId="2ABB118C" w14:textId="77777777" w:rsidR="00483D98" w:rsidRDefault="00000000">
      <w:r>
        <w:br/>
        <w:t>Teacher A. Shaposhnikov</w:t>
      </w:r>
    </w:p>
    <w:sectPr w:rsidR="00483D9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8626591">
    <w:abstractNumId w:val="8"/>
  </w:num>
  <w:num w:numId="2" w16cid:durableId="99035515">
    <w:abstractNumId w:val="6"/>
  </w:num>
  <w:num w:numId="3" w16cid:durableId="2013027251">
    <w:abstractNumId w:val="5"/>
  </w:num>
  <w:num w:numId="4" w16cid:durableId="269095161">
    <w:abstractNumId w:val="4"/>
  </w:num>
  <w:num w:numId="5" w16cid:durableId="1911765212">
    <w:abstractNumId w:val="7"/>
  </w:num>
  <w:num w:numId="6" w16cid:durableId="2065059888">
    <w:abstractNumId w:val="3"/>
  </w:num>
  <w:num w:numId="7" w16cid:durableId="311719946">
    <w:abstractNumId w:val="2"/>
  </w:num>
  <w:num w:numId="8" w16cid:durableId="650790651">
    <w:abstractNumId w:val="1"/>
  </w:num>
  <w:num w:numId="9" w16cid:durableId="1796946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83D98"/>
    <w:rsid w:val="00A11E81"/>
    <w:rsid w:val="00AA1D8D"/>
    <w:rsid w:val="00B47730"/>
    <w:rsid w:val="00C731C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48D7F"/>
  <w14:defaultImageDpi w14:val="300"/>
  <w15:docId w15:val="{D441F439-983A-4035-BDCD-041E74B8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2026-05-19T16:54:00Z</dcterms:created>
  <dcterms:modified xsi:type="dcterms:W3CDTF">2026-05-19T16:54:00Z</dcterms:modified>
  <cp:category/>
</cp:coreProperties>
</file>